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3118F" w14:textId="4B390967" w:rsidR="009A06ED" w:rsidRPr="00174097" w:rsidRDefault="00E55914" w:rsidP="00174097">
      <w:pPr>
        <w:pStyle w:val="Ttulo1"/>
        <w:jc w:val="center"/>
        <w:rPr>
          <w:rFonts w:ascii="Oswald" w:hAnsi="Oswald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74097">
        <w:rPr>
          <w:rFonts w:ascii="Oswald" w:hAnsi="Oswald"/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UNIÓN CÍVICA RADICAL - DISTRITO ENTRE RÍOS</w:t>
      </w:r>
    </w:p>
    <w:p w14:paraId="58FF806E" w14:textId="1F10FA6D" w:rsidR="009A06ED" w:rsidRPr="00174097" w:rsidRDefault="00E55914" w:rsidP="00174097">
      <w:pPr>
        <w:jc w:val="center"/>
        <w:rPr>
          <w:rFonts w:ascii="Oswald" w:hAnsi="Oswald"/>
        </w:rPr>
      </w:pPr>
      <w:r w:rsidRPr="00174097">
        <w:rPr>
          <w:rFonts w:ascii="Oswald" w:hAnsi="Oswald"/>
        </w:rPr>
        <w:t xml:space="preserve">Elección para la Renovación de </w:t>
      </w:r>
      <w:proofErr w:type="spellStart"/>
      <w:r w:rsidRPr="00174097">
        <w:rPr>
          <w:rFonts w:ascii="Oswald" w:hAnsi="Oswald"/>
        </w:rPr>
        <w:t>Autoridades</w:t>
      </w:r>
      <w:proofErr w:type="spellEnd"/>
      <w:r w:rsidRPr="00174097">
        <w:rPr>
          <w:rFonts w:ascii="Oswald" w:hAnsi="Oswald"/>
        </w:rPr>
        <w:t xml:space="preserve"> </w:t>
      </w:r>
      <w:proofErr w:type="spellStart"/>
      <w:r w:rsidRPr="00174097">
        <w:rPr>
          <w:rFonts w:ascii="Oswald" w:hAnsi="Oswald"/>
        </w:rPr>
        <w:t>Partidarias</w:t>
      </w:r>
      <w:proofErr w:type="spellEnd"/>
      <w:r w:rsidR="00174097">
        <w:rPr>
          <w:rFonts w:ascii="Oswald" w:hAnsi="Oswald"/>
        </w:rPr>
        <w:t xml:space="preserve"> - </w:t>
      </w:r>
      <w:r w:rsidRPr="00174097">
        <w:rPr>
          <w:rFonts w:ascii="Oswald" w:hAnsi="Oswald"/>
        </w:rPr>
        <w:t xml:space="preserve">6 de </w:t>
      </w:r>
      <w:proofErr w:type="spellStart"/>
      <w:r w:rsidRPr="00174097">
        <w:rPr>
          <w:rFonts w:ascii="Oswald" w:hAnsi="Oswald"/>
        </w:rPr>
        <w:t>abril</w:t>
      </w:r>
      <w:proofErr w:type="spellEnd"/>
      <w:r w:rsidRPr="00174097">
        <w:rPr>
          <w:rFonts w:ascii="Oswald" w:hAnsi="Oswald"/>
        </w:rPr>
        <w:t xml:space="preserve"> de 2025</w:t>
      </w:r>
    </w:p>
    <w:p w14:paraId="5CEED726" w14:textId="77777777" w:rsidR="009A06ED" w:rsidRPr="00174097" w:rsidRDefault="00E55914">
      <w:pPr>
        <w:pStyle w:val="Ttulo2"/>
        <w:rPr>
          <w:rFonts w:ascii="Oswald" w:hAnsi="Oswald"/>
        </w:rPr>
      </w:pPr>
      <w:r w:rsidRPr="00174097">
        <w:rPr>
          <w:rFonts w:ascii="Oswald" w:hAnsi="Oswald"/>
        </w:rPr>
        <w:t>ACEPTACIÓN DE CARGO</w:t>
      </w:r>
    </w:p>
    <w:p w14:paraId="51C0A8D1" w14:textId="5CE58FED" w:rsidR="009A06ED" w:rsidRPr="00174097" w:rsidRDefault="00E55914">
      <w:pPr>
        <w:rPr>
          <w:rFonts w:ascii="Oswald" w:hAnsi="Oswald"/>
        </w:rPr>
      </w:pPr>
      <w:r w:rsidRPr="00174097">
        <w:rPr>
          <w:rFonts w:ascii="Oswald" w:hAnsi="Oswald"/>
        </w:rPr>
        <w:t>El/La que suscribe, ..................................................., titular del Documento Nacional de Identidad Nº ......................,</w:t>
      </w:r>
      <w:r w:rsidRPr="00174097">
        <w:rPr>
          <w:rFonts w:ascii="Oswald" w:hAnsi="Oswald"/>
        </w:rPr>
        <w:br/>
        <w:t>con domicilio en calle ..................................... Nº ......., de la ciudad de ........................, Provincia de Entre Ríos,</w:t>
      </w:r>
      <w:r w:rsidRPr="00174097">
        <w:rPr>
          <w:rFonts w:ascii="Oswald" w:hAnsi="Oswald"/>
        </w:rPr>
        <w:br/>
      </w:r>
      <w:r w:rsidRPr="00174097">
        <w:rPr>
          <w:rFonts w:ascii="Oswald" w:hAnsi="Oswald"/>
        </w:rPr>
        <w:br/>
        <w:t>MANIFIESTA su aceptación del cargo de Candidato/a a ............................................................</w:t>
      </w:r>
      <w:r w:rsidR="000C5182">
        <w:rPr>
          <w:rFonts w:ascii="Oswald" w:hAnsi="Oswald"/>
        </w:rPr>
        <w:t>...........................................</w:t>
      </w:r>
      <w:r w:rsidRPr="00174097">
        <w:rPr>
          <w:rFonts w:ascii="Oswald" w:hAnsi="Oswald"/>
        </w:rPr>
        <w:br/>
        <w:t>en la lista encabezada por ............................................................</w:t>
      </w:r>
      <w:r w:rsidR="000C5182">
        <w:rPr>
          <w:rFonts w:ascii="Oswald" w:hAnsi="Oswald"/>
        </w:rPr>
        <w:t>.................................................................................................</w:t>
      </w:r>
      <w:r w:rsidRPr="00174097">
        <w:rPr>
          <w:rFonts w:ascii="Oswald" w:hAnsi="Oswald"/>
        </w:rPr>
        <w:br/>
        <w:t>denominada ......................................................</w:t>
      </w:r>
      <w:r w:rsidR="00026C93">
        <w:rPr>
          <w:rFonts w:ascii="Oswald" w:hAnsi="Oswald"/>
        </w:rPr>
        <w:t>...........................</w:t>
      </w:r>
      <w:r w:rsidRPr="00174097">
        <w:rPr>
          <w:rFonts w:ascii="Oswald" w:hAnsi="Oswald"/>
        </w:rPr>
        <w:t>......</w:t>
      </w:r>
      <w:r w:rsidR="000C5182">
        <w:rPr>
          <w:rFonts w:ascii="Oswald" w:hAnsi="Oswald"/>
        </w:rPr>
        <w:t>.................................................................................................</w:t>
      </w:r>
      <w:r w:rsidRPr="00174097">
        <w:rPr>
          <w:rFonts w:ascii="Oswald" w:hAnsi="Oswald"/>
        </w:rPr>
        <w:br/>
      </w:r>
      <w:r w:rsidR="000C5182">
        <w:rPr>
          <w:rFonts w:ascii="Oswald" w:hAnsi="Oswald"/>
        </w:rPr>
        <w:t xml:space="preserve">El/la </w:t>
      </w:r>
      <w:proofErr w:type="spellStart"/>
      <w:r w:rsidR="000C5182">
        <w:rPr>
          <w:rFonts w:ascii="Oswald" w:hAnsi="Oswald"/>
        </w:rPr>
        <w:t>suscripto</w:t>
      </w:r>
      <w:proofErr w:type="spellEnd"/>
      <w:r w:rsidR="000C5182">
        <w:rPr>
          <w:rFonts w:ascii="Oswald" w:hAnsi="Oswald"/>
        </w:rPr>
        <w:t xml:space="preserve">/a </w:t>
      </w:r>
      <w:proofErr w:type="spellStart"/>
      <w:r w:rsidR="000C5182">
        <w:rPr>
          <w:rFonts w:ascii="Oswald" w:hAnsi="Oswald"/>
        </w:rPr>
        <w:t>expresa</w:t>
      </w:r>
      <w:proofErr w:type="spellEnd"/>
      <w:r w:rsidR="000C5182">
        <w:rPr>
          <w:rFonts w:ascii="Oswald" w:hAnsi="Oswald"/>
        </w:rPr>
        <w:t xml:space="preserve"> bajo </w:t>
      </w:r>
      <w:proofErr w:type="spellStart"/>
      <w:r w:rsidR="000C5182">
        <w:rPr>
          <w:rFonts w:ascii="Oswald" w:hAnsi="Oswald"/>
        </w:rPr>
        <w:t>declaración</w:t>
      </w:r>
      <w:proofErr w:type="spellEnd"/>
      <w:r w:rsidR="000C5182">
        <w:rPr>
          <w:rFonts w:ascii="Oswald" w:hAnsi="Oswald"/>
        </w:rPr>
        <w:t xml:space="preserve"> </w:t>
      </w:r>
      <w:proofErr w:type="spellStart"/>
      <w:r w:rsidR="000C5182">
        <w:rPr>
          <w:rFonts w:ascii="Oswald" w:hAnsi="Oswald"/>
        </w:rPr>
        <w:t>jurada</w:t>
      </w:r>
      <w:proofErr w:type="spellEnd"/>
      <w:r w:rsidR="000C5182">
        <w:rPr>
          <w:rFonts w:ascii="Oswald" w:hAnsi="Oswald"/>
        </w:rPr>
        <w:t xml:space="preserve"> que no debe </w:t>
      </w:r>
      <w:proofErr w:type="spellStart"/>
      <w:r w:rsidR="000C5182">
        <w:rPr>
          <w:rFonts w:ascii="Oswald" w:hAnsi="Oswald"/>
        </w:rPr>
        <w:t>aportes</w:t>
      </w:r>
      <w:proofErr w:type="spellEnd"/>
      <w:r w:rsidR="000C5182">
        <w:rPr>
          <w:rFonts w:ascii="Oswald" w:hAnsi="Oswald"/>
        </w:rPr>
        <w:t xml:space="preserve"> a la Unión </w:t>
      </w:r>
      <w:proofErr w:type="spellStart"/>
      <w:r w:rsidR="000C5182">
        <w:rPr>
          <w:rFonts w:ascii="Oswald" w:hAnsi="Oswald"/>
        </w:rPr>
        <w:t>Cívica</w:t>
      </w:r>
      <w:proofErr w:type="spellEnd"/>
      <w:r w:rsidR="000C5182">
        <w:rPr>
          <w:rFonts w:ascii="Oswald" w:hAnsi="Oswald"/>
        </w:rPr>
        <w:t xml:space="preserve"> Radical de Entre Ríos.</w:t>
      </w:r>
      <w:r w:rsidRPr="00174097">
        <w:rPr>
          <w:rFonts w:ascii="Oswald" w:hAnsi="Oswald"/>
        </w:rPr>
        <w:br/>
        <w:t>En prueba de conformidad, firma la presente en la ciudad de ......................</w:t>
      </w:r>
      <w:r w:rsidR="00026C93">
        <w:rPr>
          <w:rFonts w:ascii="Oswald" w:hAnsi="Oswald"/>
        </w:rPr>
        <w:t>............................</w:t>
      </w:r>
      <w:r w:rsidRPr="00174097">
        <w:rPr>
          <w:rFonts w:ascii="Oswald" w:hAnsi="Oswald"/>
        </w:rPr>
        <w:t>..</w:t>
      </w:r>
      <w:r w:rsidR="000C5182">
        <w:rPr>
          <w:rFonts w:ascii="Oswald" w:hAnsi="Oswald"/>
        </w:rPr>
        <w:t>........................................</w:t>
      </w:r>
      <w:r w:rsidRPr="00174097">
        <w:rPr>
          <w:rFonts w:ascii="Oswald" w:hAnsi="Oswald"/>
        </w:rPr>
        <w:br/>
        <w:t>a los ...</w:t>
      </w:r>
      <w:r w:rsidR="000C5182">
        <w:rPr>
          <w:rFonts w:ascii="Oswald" w:hAnsi="Oswald"/>
        </w:rPr>
        <w:t>..</w:t>
      </w:r>
      <w:r w:rsidRPr="00174097">
        <w:rPr>
          <w:rFonts w:ascii="Oswald" w:hAnsi="Oswald"/>
        </w:rPr>
        <w:t xml:space="preserve">. días del </w:t>
      </w:r>
      <w:proofErr w:type="spellStart"/>
      <w:r w:rsidRPr="00174097">
        <w:rPr>
          <w:rFonts w:ascii="Oswald" w:hAnsi="Oswald"/>
        </w:rPr>
        <w:t>mes</w:t>
      </w:r>
      <w:proofErr w:type="spellEnd"/>
      <w:r w:rsidRPr="00174097">
        <w:rPr>
          <w:rFonts w:ascii="Oswald" w:hAnsi="Oswald"/>
        </w:rPr>
        <w:t xml:space="preserve"> de </w:t>
      </w:r>
      <w:r w:rsidR="00026C93">
        <w:rPr>
          <w:rFonts w:ascii="Oswald" w:hAnsi="Oswald"/>
        </w:rPr>
        <w:t>…………………</w:t>
      </w:r>
      <w:r w:rsidRPr="00174097">
        <w:rPr>
          <w:rFonts w:ascii="Oswald" w:hAnsi="Oswald"/>
        </w:rPr>
        <w:t xml:space="preserve"> de 2025.</w:t>
      </w:r>
      <w:r w:rsidRPr="00174097">
        <w:rPr>
          <w:rFonts w:ascii="Oswald" w:hAnsi="Oswald"/>
        </w:rPr>
        <w:br/>
      </w:r>
      <w:r w:rsidRPr="00174097">
        <w:rPr>
          <w:rFonts w:ascii="Oswald" w:hAnsi="Oswald"/>
        </w:rPr>
        <w:br/>
        <w:t>Firma: ____________________________</w:t>
      </w:r>
      <w:r w:rsidRPr="00174097">
        <w:rPr>
          <w:rFonts w:ascii="Oswald" w:hAnsi="Oswald"/>
        </w:rPr>
        <w:br/>
        <w:t>Aclaración: ________________________</w:t>
      </w:r>
    </w:p>
    <w:sectPr w:rsidR="009A06ED" w:rsidRPr="00174097" w:rsidSect="00034616">
      <w:head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F33EE" w14:textId="77777777" w:rsidR="00F83AF5" w:rsidRDefault="00F83AF5" w:rsidP="00174097">
      <w:pPr>
        <w:spacing w:after="0" w:line="240" w:lineRule="auto"/>
      </w:pPr>
      <w:r>
        <w:separator/>
      </w:r>
    </w:p>
  </w:endnote>
  <w:endnote w:type="continuationSeparator" w:id="0">
    <w:p w14:paraId="256C6B42" w14:textId="77777777" w:rsidR="00F83AF5" w:rsidRDefault="00F83AF5" w:rsidP="00174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Oswald">
    <w:panose1 w:val="00000000000000000000"/>
    <w:charset w:val="00"/>
    <w:family w:val="auto"/>
    <w:pitch w:val="variable"/>
    <w:sig w:usb0="A00002FF" w:usb1="4000204B" w:usb2="00000000" w:usb3="00000000" w:csb0="000001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8381" w14:textId="77777777" w:rsidR="00F83AF5" w:rsidRDefault="00F83AF5" w:rsidP="00174097">
      <w:pPr>
        <w:spacing w:after="0" w:line="240" w:lineRule="auto"/>
      </w:pPr>
      <w:r>
        <w:separator/>
      </w:r>
    </w:p>
  </w:footnote>
  <w:footnote w:type="continuationSeparator" w:id="0">
    <w:p w14:paraId="67E3462A" w14:textId="77777777" w:rsidR="00F83AF5" w:rsidRDefault="00F83AF5" w:rsidP="001740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B2915" w14:textId="77777777" w:rsidR="00174097" w:rsidRDefault="00174097" w:rsidP="00174097">
    <w:pPr>
      <w:pStyle w:val="Encabezado"/>
    </w:pPr>
  </w:p>
  <w:p w14:paraId="756EA2BF" w14:textId="1AF7A6B9" w:rsidR="00174097" w:rsidRDefault="00174097">
    <w:pPr>
      <w:pStyle w:val="Encabezado"/>
    </w:pPr>
    <w:r>
      <w:rPr>
        <w:noProof/>
      </w:rPr>
      <w:drawing>
        <wp:inline distT="0" distB="0" distL="0" distR="0" wp14:anchorId="04047505" wp14:editId="274B5D8F">
          <wp:extent cx="552450" cy="55245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2450" cy="552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26C93"/>
    <w:rsid w:val="00034616"/>
    <w:rsid w:val="0006063C"/>
    <w:rsid w:val="000C5182"/>
    <w:rsid w:val="0015074B"/>
    <w:rsid w:val="00174097"/>
    <w:rsid w:val="0029639D"/>
    <w:rsid w:val="00326F90"/>
    <w:rsid w:val="00372666"/>
    <w:rsid w:val="009A06ED"/>
    <w:rsid w:val="00AA1D8D"/>
    <w:rsid w:val="00B47730"/>
    <w:rsid w:val="00CB0664"/>
    <w:rsid w:val="00E55914"/>
    <w:rsid w:val="00F83AF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D343441"/>
  <w14:defaultImageDpi w14:val="300"/>
  <w15:docId w15:val="{AA10C81B-7AD8-4E83-BD4B-3E7DAFEDD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juan riboldi</cp:lastModifiedBy>
  <cp:revision>4</cp:revision>
  <cp:lastPrinted>2025-02-25T20:38:00Z</cp:lastPrinted>
  <dcterms:created xsi:type="dcterms:W3CDTF">2013-12-23T23:15:00Z</dcterms:created>
  <dcterms:modified xsi:type="dcterms:W3CDTF">2025-02-27T21:49:00Z</dcterms:modified>
  <cp:category/>
</cp:coreProperties>
</file>